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Bunnicula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Dog    </w:t>
      </w:r>
      <w:r>
        <w:t xml:space="preserve">   Note    </w:t>
      </w:r>
      <w:r>
        <w:t xml:space="preserve">   Refrigerator    </w:t>
      </w:r>
      <w:r>
        <w:t xml:space="preserve">   Cage    </w:t>
      </w:r>
      <w:r>
        <w:t xml:space="preserve">   Strange    </w:t>
      </w:r>
      <w:r>
        <w:t xml:space="preserve">   Cape    </w:t>
      </w:r>
      <w:r>
        <w:t xml:space="preserve">   Fluffy    </w:t>
      </w:r>
      <w:r>
        <w:t xml:space="preserve">   Movies    </w:t>
      </w:r>
      <w:r>
        <w:t xml:space="preserve">   Vivid    </w:t>
      </w:r>
      <w:r>
        <w:t xml:space="preserve">   Lecture    </w:t>
      </w:r>
      <w:r>
        <w:t xml:space="preserve">   Tomato    </w:t>
      </w:r>
      <w:r>
        <w:t xml:space="preserve">   Bunnicula    </w:t>
      </w:r>
      <w:r>
        <w:t xml:space="preserve">   Harold    </w:t>
      </w:r>
      <w:r>
        <w:t xml:space="preserve">   Fangs    </w:t>
      </w:r>
      <w:r>
        <w:t xml:space="preserve">   Chester    </w:t>
      </w:r>
      <w:r>
        <w:t xml:space="preserve">   bunny    </w:t>
      </w:r>
      <w:r>
        <w:t xml:space="preserve">   Toby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Bunnicula</dc:title>
  <dcterms:created xsi:type="dcterms:W3CDTF">2021-10-11T02:39:32Z</dcterms:created>
  <dcterms:modified xsi:type="dcterms:W3CDTF">2021-10-11T02:39:32Z</dcterms:modified>
</cp:coreProperties>
</file>