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dad    </w:t>
      </w:r>
      <w:r>
        <w:t xml:space="preserve">   mom    </w:t>
      </w:r>
      <w:r>
        <w:t xml:space="preserve">   brothers    </w:t>
      </w:r>
      <w:r>
        <w:t xml:space="preserve">   cat    </w:t>
      </w:r>
      <w:r>
        <w:t xml:space="preserve">   dog    </w:t>
      </w:r>
      <w:r>
        <w:t xml:space="preserve">   Chetser    </w:t>
      </w:r>
      <w:r>
        <w:t xml:space="preserve">   Harold    </w:t>
      </w:r>
      <w:r>
        <w:t xml:space="preserve">   Mr.Monroe    </w:t>
      </w:r>
      <w:r>
        <w:t xml:space="preserve">   Peter    </w:t>
      </w:r>
      <w:r>
        <w:t xml:space="preserve">   Toby    </w:t>
      </w:r>
      <w:r>
        <w:t xml:space="preserve">   Mrs.Monroe    </w:t>
      </w:r>
      <w:r>
        <w:t xml:space="preserve">   bunnicular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Bunnicular Characters</dc:title>
  <dcterms:created xsi:type="dcterms:W3CDTF">2021-10-11T02:40:39Z</dcterms:created>
  <dcterms:modified xsi:type="dcterms:W3CDTF">2021-10-11T02:40:39Z</dcterms:modified>
</cp:coreProperties>
</file>