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Bunnies &amp; Baskets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Angela's favourite thing about Easter.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Peter Rabbit.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Other than the Egg, what is another symbol of Easter?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most popular Easter candy is the chocolate 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'Eggsy' is the nickname of a character in which 2014 English movie.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Which tree branches are symbolic during Easter week?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Easter Island belongs to which Country.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century was the Easter Bunny originated in Germany?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sacrificial animal in the Old Testament.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76% of people eat this part first.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Which children's author created The Tale of Peter Rabbit?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Not Flopsy or Mopsy.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Children's book 'Green Eggs and Ham'.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Egg Man.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Bird that lays the largest egg.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jewelled egg founded in Russia.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Flower associated with Easter.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Traditional Easter game.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egg represents?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Easter Bunny originated in Germany as a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"An egg today is better than a ___ tomorrow".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Bunnies &amp; Baskets Crossword</dc:title>
  <dcterms:created xsi:type="dcterms:W3CDTF">2021-10-11T02:40:47Z</dcterms:created>
  <dcterms:modified xsi:type="dcterms:W3CDTF">2021-10-11T02:40:47Z</dcterms:modified>
</cp:coreProperties>
</file>