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Bunnies and Leprechauns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an Easter 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dip eggs in dye, you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might eat this meat for Easter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Tradition says if you find one of these with four leaves, you will find luck.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Bunnies have long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gather Easter treats in one of these.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do Leprechauns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mom might get one as a gift for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find a Leprechaun, you might find this at the end of the rainbow.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 chickens are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 sheep are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official name for a bunny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hunt at an Easter "hunt"?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Bunnies and Leprechauns</dc:title>
  <dcterms:created xsi:type="dcterms:W3CDTF">2022-01-22T03:35:45Z</dcterms:created>
  <dcterms:modified xsi:type="dcterms:W3CDTF">2022-01-22T03:35:45Z</dcterms:modified>
</cp:coreProperties>
</file>