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Bunnies for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starving    </w:t>
      </w:r>
      <w:r>
        <w:t xml:space="preserve">   donkeys    </w:t>
      </w:r>
      <w:r>
        <w:t xml:space="preserve">   hungry    </w:t>
      </w:r>
      <w:r>
        <w:t xml:space="preserve">   gerbils    </w:t>
      </w:r>
      <w:r>
        <w:t xml:space="preserve">   rains    </w:t>
      </w:r>
      <w:r>
        <w:t xml:space="preserve">   money    </w:t>
      </w:r>
      <w:r>
        <w:t xml:space="preserve">   land    </w:t>
      </w:r>
      <w:r>
        <w:t xml:space="preserve">   grow    </w:t>
      </w:r>
      <w:r>
        <w:t xml:space="preserve">   seeds    </w:t>
      </w:r>
      <w:r>
        <w:t xml:space="preserve">   Egypt    </w:t>
      </w:r>
      <w:r>
        <w:t xml:space="preserve">   Goshen    </w:t>
      </w:r>
      <w:r>
        <w:t xml:space="preserve">   slaves    </w:t>
      </w:r>
      <w:r>
        <w:t xml:space="preserve">   cows    </w:t>
      </w:r>
      <w:r>
        <w:t xml:space="preserve">   goats    </w:t>
      </w:r>
      <w:r>
        <w:t xml:space="preserve">   baskets    </w:t>
      </w:r>
      <w:r>
        <w:t xml:space="preserve">   famine    </w:t>
      </w:r>
      <w:r>
        <w:t xml:space="preserve">   Joseph    </w:t>
      </w:r>
      <w:r>
        <w:t xml:space="preserve">   Pharoah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Bunnies for Bread</dc:title>
  <dcterms:created xsi:type="dcterms:W3CDTF">2021-10-11T02:39:42Z</dcterms:created>
  <dcterms:modified xsi:type="dcterms:W3CDTF">2021-10-11T02:39:42Z</dcterms:modified>
</cp:coreProperties>
</file>