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Bunny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Mr Hardy    </w:t>
      </w:r>
      <w:r>
        <w:t xml:space="preserve">   Pet shop    </w:t>
      </w:r>
      <w:r>
        <w:t xml:space="preserve">   Photographs    </w:t>
      </w:r>
      <w:r>
        <w:t xml:space="preserve">   High cross    </w:t>
      </w:r>
      <w:r>
        <w:t xml:space="preserve">   Mandy    </w:t>
      </w:r>
      <w:r>
        <w:t xml:space="preserve">   James    </w:t>
      </w:r>
      <w:r>
        <w:t xml:space="preserve">   Barney    </w:t>
      </w:r>
      <w:r>
        <w:t xml:space="preserve">   Button    </w:t>
      </w:r>
      <w:r>
        <w:t xml:space="preserve">   John    </w:t>
      </w:r>
      <w:r>
        <w:t xml:space="preserve">   Bunnies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Bunny Bites</dc:title>
  <dcterms:created xsi:type="dcterms:W3CDTF">2021-10-11T02:40:03Z</dcterms:created>
  <dcterms:modified xsi:type="dcterms:W3CDTF">2021-10-11T02:40:03Z</dcterms:modified>
</cp:coreProperties>
</file>