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Bunny Bread Scramble - Types of Sandwiches</w:t>
      </w:r>
    </w:p>
    <w:p>
      <w:pPr>
        <w:pStyle w:val="Questions"/>
      </w:pPr>
      <w:r>
        <w:t xml:space="preserve">1. TPANEU TEBRUT DNA LEJLY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LIRLDGE SCEHEE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UNEBER DHWSAICN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YPLLIH EEEATSCHKSE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LNOBGOA AISCHNWD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HCEKINC ADLAS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FRNCEH PID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AHM ADN EECSHE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ACNBO UTTECLE NAD TMATOO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PLEDLU PROK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POPLYS OJE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OAFEALMT SDNWHCIA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PTTYA TLME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NMTEO CITOSR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LEMBAALT BUS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Bunny Bread Scramble - Types of Sandwiches</dc:title>
  <dcterms:created xsi:type="dcterms:W3CDTF">2021-10-11T02:41:14Z</dcterms:created>
  <dcterms:modified xsi:type="dcterms:W3CDTF">2021-10-11T02:41:14Z</dcterms:modified>
</cp:coreProperties>
</file>