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Bunny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GREENS    </w:t>
      </w:r>
      <w:r>
        <w:t xml:space="preserve">   EXERCISE    </w:t>
      </w:r>
      <w:r>
        <w:t xml:space="preserve">   FIR    </w:t>
      </w:r>
      <w:r>
        <w:t xml:space="preserve">   TREATS    </w:t>
      </w:r>
      <w:r>
        <w:t xml:space="preserve">   WATER    </w:t>
      </w:r>
      <w:r>
        <w:t xml:space="preserve">   GROOMING    </w:t>
      </w:r>
      <w:r>
        <w:t xml:space="preserve">   PELLETS    </w:t>
      </w:r>
      <w:r>
        <w:t xml:space="preserve">   HAY    </w:t>
      </w:r>
      <w:r>
        <w:t xml:space="preserve">   CAGE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Bunny Care Word Search</dc:title>
  <dcterms:created xsi:type="dcterms:W3CDTF">2021-10-11T02:40:09Z</dcterms:created>
  <dcterms:modified xsi:type="dcterms:W3CDTF">2021-10-11T02:40:09Z</dcterms:modified>
</cp:coreProperties>
</file>