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whiskers    </w:t>
      </w:r>
      <w:r>
        <w:t xml:space="preserve">   rabbit    </w:t>
      </w:r>
      <w:r>
        <w:t xml:space="preserve">   bunnies    </w:t>
      </w:r>
      <w:r>
        <w:t xml:space="preserve">   floppy ears    </w:t>
      </w:r>
      <w:r>
        <w:t xml:space="preserve">   jump    </w:t>
      </w:r>
      <w:r>
        <w:t xml:space="preserve">   cabbage    </w:t>
      </w:r>
      <w:r>
        <w:t xml:space="preserve">   bunny ears    </w:t>
      </w:r>
      <w:r>
        <w:t xml:space="preserve">   chocolate    </w:t>
      </w:r>
      <w:r>
        <w:t xml:space="preserve">   furry    </w:t>
      </w:r>
      <w:r>
        <w:t xml:space="preserve">   nibble    </w:t>
      </w:r>
      <w:r>
        <w:t xml:space="preserve">   carrot    </w:t>
      </w:r>
      <w:r>
        <w:t xml:space="preserve">   hippity hoppity    </w:t>
      </w:r>
      <w:r>
        <w:t xml:space="preserve">   hare    </w:t>
      </w:r>
      <w:r>
        <w:t xml:space="preserve">   rabbit presents    </w:t>
      </w:r>
      <w:r>
        <w:t xml:space="preserve">   lucky foot    </w:t>
      </w:r>
      <w:r>
        <w:t xml:space="preserve">   Thumper    </w:t>
      </w:r>
      <w:r>
        <w:t xml:space="preserve">   Bugs Bunny    </w:t>
      </w:r>
      <w:r>
        <w:t xml:space="preserve">   Peter    </w:t>
      </w:r>
      <w:r>
        <w:t xml:space="preserve">   Spring    </w:t>
      </w:r>
      <w:r>
        <w:t xml:space="preserve">   Cottontail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Bunny Search</dc:title>
  <dcterms:created xsi:type="dcterms:W3CDTF">2021-10-11T02:39:29Z</dcterms:created>
  <dcterms:modified xsi:type="dcterms:W3CDTF">2021-10-11T02:39:29Z</dcterms:modified>
</cp:coreProperties>
</file>