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Bunny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Flopsy    </w:t>
      </w:r>
      <w:r>
        <w:t xml:space="preserve">   March Hare    </w:t>
      </w:r>
      <w:r>
        <w:t xml:space="preserve">   Brer    </w:t>
      </w:r>
      <w:r>
        <w:t xml:space="preserve">   Simba    </w:t>
      </w:r>
      <w:r>
        <w:t xml:space="preserve">   Velveteen    </w:t>
      </w:r>
      <w:r>
        <w:t xml:space="preserve">   Trix    </w:t>
      </w:r>
      <w:r>
        <w:t xml:space="preserve">   Energizer    </w:t>
      </w:r>
      <w:r>
        <w:t xml:space="preserve">   White    </w:t>
      </w:r>
      <w:r>
        <w:t xml:space="preserve">   Peter    </w:t>
      </w:r>
      <w:r>
        <w:t xml:space="preserve">   Bugs Bunny    </w:t>
      </w:r>
      <w:r>
        <w:t xml:space="preserve">   Thumper    </w:t>
      </w:r>
      <w:r>
        <w:t xml:space="preserve">   Bunnicula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Bunny Week Word Search</dc:title>
  <dcterms:created xsi:type="dcterms:W3CDTF">2021-10-11T02:40:30Z</dcterms:created>
  <dcterms:modified xsi:type="dcterms:W3CDTF">2021-10-11T02:40:30Z</dcterms:modified>
</cp:coreProperties>
</file>