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Bunyip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saw    </w:t>
      </w:r>
      <w:r>
        <w:t xml:space="preserve">   ear    </w:t>
      </w:r>
      <w:r>
        <w:t xml:space="preserve">   foot    </w:t>
      </w:r>
      <w:r>
        <w:t xml:space="preserve">   river    </w:t>
      </w:r>
      <w:r>
        <w:t xml:space="preserve">   behind    </w:t>
      </w:r>
      <w:r>
        <w:t xml:space="preserve">   see    </w:t>
      </w:r>
      <w:r>
        <w:t xml:space="preserve">   forest    </w:t>
      </w:r>
      <w:r>
        <w:t xml:space="preserve">   paws    </w:t>
      </w:r>
      <w:r>
        <w:t xml:space="preserve">   barmah    </w:t>
      </w:r>
      <w:r>
        <w:t xml:space="preserve">   tree    </w:t>
      </w:r>
      <w:r>
        <w:t xml:space="preserve">   tummy    </w:t>
      </w:r>
      <w:r>
        <w:t xml:space="preserve">   tail    </w:t>
      </w:r>
      <w:r>
        <w:t xml:space="preserve">   bunyip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Bunyip</dc:title>
  <dcterms:created xsi:type="dcterms:W3CDTF">2021-10-11T02:39:44Z</dcterms:created>
  <dcterms:modified xsi:type="dcterms:W3CDTF">2021-10-11T02:39:44Z</dcterms:modified>
</cp:coreProperties>
</file>