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Buon viaggio!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animale che striscia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rettile anfibio simile al coccodrillo, ma con muso più schiacciato, che vive nei grandi fiumi nordamericani e asiatici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uccello d'acqua dai piedi palmati e carni di pregio in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insetto con corpo nero e giallo. Produce miele.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mammifero della famiglia dei canidi residente in zone desertiche che si nutre di carogne di animali. E' presente nel re leone ed è noto per il suo verso contagioso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piccolo mammifero insettivoro col dorso ricoperto di aculei, che si arrotola a palla se avverte pericolo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mammifero australiano che assomiglia a un orso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grosso pesce commestibile che vive nei mari non molto caldi. Al suo interno è rosa. Il nome è maschile ma tu lo devi scrivere al femminile, se no Linda non approva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uccello rosa che non necessita due zampe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è winnie the pooh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mammifero terrestre, il più grande ffra tutti gli animali che vivono sulla terraferma, dotato di proboscide, lunghe zanne e grandi orecchie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razza di cane protagonista della carica dei 101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cane di Linda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animale rosa che grugnisce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Buon viaggio!</dc:title>
  <dcterms:created xsi:type="dcterms:W3CDTF">2021-10-11T02:41:23Z</dcterms:created>
  <dcterms:modified xsi:type="dcterms:W3CDTF">2021-10-11T02:41:23Z</dcterms:modified>
</cp:coreProperties>
</file>