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Buona Pasqua!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grazie    </w:t>
      </w:r>
      <w:r>
        <w:t xml:space="preserve">   agnello    </w:t>
      </w:r>
      <w:r>
        <w:t xml:space="preserve">   cestino    </w:t>
      </w:r>
      <w:r>
        <w:t xml:space="preserve">   sorpresa    </w:t>
      </w:r>
      <w:r>
        <w:t xml:space="preserve">   primavera    </w:t>
      </w:r>
      <w:r>
        <w:t xml:space="preserve">   fiori    </w:t>
      </w:r>
      <w:r>
        <w:t xml:space="preserve">   colomba    </w:t>
      </w:r>
      <w:r>
        <w:t xml:space="preserve">   cioccolato    </w:t>
      </w:r>
      <w:r>
        <w:t xml:space="preserve">   pulcino    </w:t>
      </w:r>
      <w:r>
        <w:t xml:space="preserve">   coniglietto    </w:t>
      </w:r>
      <w:r>
        <w:t xml:space="preserve">   buona pasqua    </w:t>
      </w:r>
      <w:r>
        <w:t xml:space="preserve">   uova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Buona Pasqua!</dc:title>
  <dcterms:created xsi:type="dcterms:W3CDTF">2021-10-11T02:39:39Z</dcterms:created>
  <dcterms:modified xsi:type="dcterms:W3CDTF">2021-10-11T02:39:39Z</dcterms:modified>
</cp:coreProperties>
</file>