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Buona Pasqua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Enjoy your meal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Italian often eat on Easter Sunday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in Italian for the crucifixion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 Easter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thin sweet or savoury fritters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 Monday where people go for picnics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girl born around the time of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for lent in 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for Good Friday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period of La Quaresima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resurrection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Ash Wednesday in 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week running up to Easter Sunday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Preparation for Easter in the days leading up to shrove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 Italians eat on Easter Sunday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of the week after 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Buona Pasqua Crossword</dc:title>
  <dcterms:created xsi:type="dcterms:W3CDTF">2021-10-11T02:40:44Z</dcterms:created>
  <dcterms:modified xsi:type="dcterms:W3CDTF">2021-10-11T02:40:44Z</dcterms:modified>
</cp:coreProperties>
</file>