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Buoyancy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archimedes    </w:t>
      </w:r>
      <w:r>
        <w:t xml:space="preserve">   ballast    </w:t>
      </w:r>
      <w:r>
        <w:t xml:space="preserve">   buoyancy    </w:t>
      </w:r>
      <w:r>
        <w:t xml:space="preserve">   density    </w:t>
      </w:r>
      <w:r>
        <w:t xml:space="preserve">   displacement    </w:t>
      </w:r>
      <w:r>
        <w:t xml:space="preserve">   fluid    </w:t>
      </w:r>
      <w:r>
        <w:t xml:space="preserve">   force    </w:t>
      </w:r>
      <w:r>
        <w:t xml:space="preserve">   gravity    </w:t>
      </w:r>
      <w:r>
        <w:t xml:space="preserve">   mass    </w:t>
      </w:r>
      <w:r>
        <w:t xml:space="preserve">   negative    </w:t>
      </w:r>
      <w:r>
        <w:t xml:space="preserve">   neutral    </w:t>
      </w:r>
      <w:r>
        <w:t xml:space="preserve">   positive    </w:t>
      </w:r>
      <w:r>
        <w:t xml:space="preserve">   pressure    </w:t>
      </w:r>
      <w:r>
        <w:t xml:space="preserve">   volume    </w:t>
      </w:r>
      <w:r>
        <w:t xml:space="preserve">   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Buoyancy</dc:title>
  <dcterms:created xsi:type="dcterms:W3CDTF">2021-10-11T02:40:35Z</dcterms:created>
  <dcterms:modified xsi:type="dcterms:W3CDTF">2021-10-11T02:40:35Z</dcterms:modified>
</cp:coreProperties>
</file>