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Burberry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Cashmere    </w:t>
      </w:r>
      <w:r>
        <w:t xml:space="preserve">   Wool    </w:t>
      </w:r>
      <w:r>
        <w:t xml:space="preserve">   Rubber    </w:t>
      </w:r>
      <w:r>
        <w:t xml:space="preserve">   Polyurethane    </w:t>
      </w:r>
      <w:r>
        <w:t xml:space="preserve">   Elastane    </w:t>
      </w:r>
      <w:r>
        <w:t xml:space="preserve">   Polished Metal    </w:t>
      </w:r>
      <w:r>
        <w:t xml:space="preserve">   Polyamide    </w:t>
      </w:r>
      <w:r>
        <w:t xml:space="preserve">   Econyl    </w:t>
      </w:r>
      <w:r>
        <w:t xml:space="preserve">   Viscose    </w:t>
      </w:r>
      <w:r>
        <w:t xml:space="preserve">   Polyester    </w:t>
      </w:r>
      <w:r>
        <w:t xml:space="preserve">   Cotton    </w:t>
      </w:r>
      <w:r>
        <w:t xml:space="preserve">   Gabardine    </w:t>
      </w:r>
      <w:r>
        <w:t xml:space="preserve">   Lambskin    </w:t>
      </w:r>
      <w:r>
        <w:t xml:space="preserve">   Leather    </w:t>
      </w:r>
      <w:r>
        <w:t xml:space="preserve">   Silk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Burberry Word Search</dc:title>
  <dcterms:created xsi:type="dcterms:W3CDTF">2021-10-11T02:41:22Z</dcterms:created>
  <dcterms:modified xsi:type="dcterms:W3CDTF">2021-10-11T02:41:22Z</dcterms:modified>
</cp:coreProperties>
</file>