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Bureaucracy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job that is filled by a person whom as agency has already identified.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funds for government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of people in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theory that government should not regulate or interfere with commerce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bureaucrats can choose courses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relationship between an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offices to which people are appointed on the basis of merit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legislative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legislative grant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a congressional committee to review and approve certain agency decisions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complex organization composed of appointed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complex bureaucratic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authority of congress to block a presidential action </w:t>
            </w:r>
          </w:p>
        </w:tc>
      </w:tr>
    </w:tbl>
    <w:p>
      <w:pPr>
        <w:pStyle w:val="WordBankLarge"/>
      </w:pPr>
      <w:r>
        <w:t xml:space="preserve">   bureaucracy     </w:t>
      </w:r>
      <w:r>
        <w:t xml:space="preserve">   Laissez-faire    </w:t>
      </w:r>
      <w:r>
        <w:t xml:space="preserve">   discretionary authority    </w:t>
      </w:r>
      <w:r>
        <w:t xml:space="preserve">   competitive service    </w:t>
      </w:r>
      <w:r>
        <w:t xml:space="preserve">   name-request job    </w:t>
      </w:r>
      <w:r>
        <w:t xml:space="preserve">   iron tirangle    </w:t>
      </w:r>
      <w:r>
        <w:t xml:space="preserve">   issue network    </w:t>
      </w:r>
      <w:r>
        <w:t xml:space="preserve">   authorization legislation    </w:t>
      </w:r>
      <w:r>
        <w:t xml:space="preserve">   appropriation    </w:t>
      </w:r>
      <w:r>
        <w:t xml:space="preserve">   trust funds     </w:t>
      </w:r>
      <w:r>
        <w:t xml:space="preserve">   committee clearance    </w:t>
      </w:r>
      <w:r>
        <w:t xml:space="preserve">   legislative veto    </w:t>
      </w:r>
      <w:r>
        <w:t xml:space="preserve">   red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Bureaucracy</dc:title>
  <dcterms:created xsi:type="dcterms:W3CDTF">2021-10-11T02:40:24Z</dcterms:created>
  <dcterms:modified xsi:type="dcterms:W3CDTF">2021-10-11T02:40:24Z</dcterms:modified>
</cp:coreProperties>
</file>