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Bureaucratic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Homeland Security    </w:t>
      </w:r>
      <w:r>
        <w:t xml:space="preserve">   Veteran Affairs    </w:t>
      </w:r>
      <w:r>
        <w:t xml:space="preserve">   Education    </w:t>
      </w:r>
      <w:r>
        <w:t xml:space="preserve">   Energy    </w:t>
      </w:r>
      <w:r>
        <w:t xml:space="preserve">   Transportation    </w:t>
      </w:r>
      <w:r>
        <w:t xml:space="preserve">   Health and Human Services    </w:t>
      </w:r>
      <w:r>
        <w:t xml:space="preserve">   Defense    </w:t>
      </w:r>
      <w:r>
        <w:t xml:space="preserve">   Labor    </w:t>
      </w:r>
      <w:r>
        <w:t xml:space="preserve">   Commerce    </w:t>
      </w:r>
      <w:r>
        <w:t xml:space="preserve">   Justice    </w:t>
      </w:r>
      <w:r>
        <w:t xml:space="preserve">   Agriculture    </w:t>
      </w:r>
      <w:r>
        <w:t xml:space="preserve">   Interior    </w:t>
      </w:r>
      <w:r>
        <w:t xml:space="preserve">   Treasury    </w:t>
      </w:r>
      <w:r>
        <w:t xml:space="preserve">  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Bureaucratic Organizations</dc:title>
  <dcterms:created xsi:type="dcterms:W3CDTF">2021-10-11T02:41:07Z</dcterms:created>
  <dcterms:modified xsi:type="dcterms:W3CDTF">2021-10-11T02:41:07Z</dcterms:modified>
</cp:coreProperties>
</file>