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Burger Adventures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The Tavern    </w:t>
      </w:r>
      <w:r>
        <w:t xml:space="preserve">   Homemade    </w:t>
      </w:r>
      <w:r>
        <w:t xml:space="preserve">   Texas Longhorn    </w:t>
      </w:r>
      <w:r>
        <w:t xml:space="preserve">   Camden Market    </w:t>
      </w:r>
      <w:r>
        <w:t xml:space="preserve">   GBK    </w:t>
      </w:r>
      <w:r>
        <w:t xml:space="preserve">   Burger De Ville    </w:t>
      </w:r>
      <w:r>
        <w:t xml:space="preserve">   Kongs    </w:t>
      </w:r>
      <w:r>
        <w:t xml:space="preserve">   Smoke Haus    </w:t>
      </w:r>
      <w:r>
        <w:t xml:space="preserve">   Hickorys    </w:t>
      </w:r>
      <w:r>
        <w:t xml:space="preserve">   Five Guys    </w:t>
      </w:r>
      <w:r>
        <w:t xml:space="preserve">   Shake Shack    </w:t>
      </w:r>
      <w:r>
        <w:t xml:space="preserve">   Byron    </w:t>
      </w:r>
      <w:r>
        <w:t xml:space="preserve">   Dirty Harrys    </w:t>
      </w:r>
      <w:r>
        <w:t xml:space="preserve">   Milgis    </w:t>
      </w:r>
      <w:r>
        <w:t xml:space="preserve">   Grazing Shed    </w:t>
      </w:r>
      <w:r>
        <w:t xml:space="preserve">   Got Beef    </w:t>
      </w:r>
      <w:r>
        <w:t xml:space="preserve">   MEATmarket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Burger Adventures</dc:title>
  <dcterms:created xsi:type="dcterms:W3CDTF">2021-10-11T02:40:19Z</dcterms:created>
  <dcterms:modified xsi:type="dcterms:W3CDTF">2021-10-11T02:40:19Z</dcterms:modified>
</cp:coreProperties>
</file>