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Burger King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is Iced coffee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are ice cream cones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are twix crumbles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most important things to have in a restuarant?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 tongs are used for RAW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rag is used in the restrooms?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rag is used in the dining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is coffee concentrate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hours is cheese good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days is pulled pork good for after the bag is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tongs are used for Veggie patties?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days are cookies good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days is bacon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hours are onions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hours is tea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hours are tomatoes good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are vanilla, caramel and strawberry shake syrups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minutes should you clock in before your shift starts?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tongs are used for RAW chicken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is hershey syrup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is lettuce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for "first in first out"?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are pies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rag is used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tongs are used for COOKED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days are frappe mixes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online training program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days are oreo crumbles good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 King 101</dc:title>
  <dcterms:created xsi:type="dcterms:W3CDTF">2021-10-11T02:41:03Z</dcterms:created>
  <dcterms:modified xsi:type="dcterms:W3CDTF">2021-10-11T02:41:03Z</dcterms:modified>
</cp:coreProperties>
</file>