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Burhan is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50 Words    </w:t>
      </w:r>
      <w:r>
        <w:t xml:space="preserve">   WOO    </w:t>
      </w:r>
      <w:r>
        <w:t xml:space="preserve">   You will never complete this    </w:t>
      </w:r>
      <w:r>
        <w:t xml:space="preserve">   Never    </w:t>
      </w:r>
      <w:r>
        <w:t xml:space="preserve">   Impossible    </w:t>
      </w:r>
      <w:r>
        <w:t xml:space="preserve">   XD    </w:t>
      </w:r>
      <w:r>
        <w:t xml:space="preserve">   Ha LOL    </w:t>
      </w:r>
      <w:r>
        <w:t xml:space="preserve">   Nope!    </w:t>
      </w:r>
      <w:r>
        <w:t xml:space="preserve">   Pun    </w:t>
      </w:r>
      <w:r>
        <w:t xml:space="preserve">   Alya    </w:t>
      </w:r>
      <w:r>
        <w:t xml:space="preserve">   Multibot    </w:t>
      </w:r>
      <w:r>
        <w:t xml:space="preserve">   221105    </w:t>
      </w:r>
      <w:r>
        <w:t xml:space="preserve">   2005    </w:t>
      </w:r>
      <w:r>
        <w:t xml:space="preserve">   1234567890    </w:t>
      </w:r>
      <w:r>
        <w:t xml:space="preserve">   5 Hours later    </w:t>
      </w:r>
      <w:r>
        <w:t xml:space="preserve">   This is too hard for you    </w:t>
      </w:r>
      <w:r>
        <w:t xml:space="preserve">   You will not complete this    </w:t>
      </w:r>
      <w:r>
        <w:t xml:space="preserve">   Word Search    </w:t>
      </w:r>
      <w:r>
        <w:t xml:space="preserve">   Nub    </w:t>
      </w:r>
      <w:r>
        <w:t xml:space="preserve">   Noob    </w:t>
      </w:r>
      <w:r>
        <w:t xml:space="preserve">   Idiot    </w:t>
      </w:r>
      <w:r>
        <w:t xml:space="preserve">   Bot    </w:t>
      </w:r>
      <w:r>
        <w:t xml:space="preserve">   Raf'ed    </w:t>
      </w:r>
      <w:r>
        <w:t xml:space="preserve">   Fal'a    </w:t>
      </w:r>
      <w:r>
        <w:t xml:space="preserve">   3 Days off    </w:t>
      </w:r>
      <w:r>
        <w:t xml:space="preserve">   PGL    </w:t>
      </w:r>
      <w:r>
        <w:t xml:space="preserve">   WGSB    </w:t>
      </w:r>
      <w:r>
        <w:t xml:space="preserve">   I hate Kinan    </w:t>
      </w:r>
      <w:r>
        <w:t xml:space="preserve">   I love Burhan    </w:t>
      </w:r>
      <w:r>
        <w:t xml:space="preserve">   Kinan tha NUB    </w:t>
      </w:r>
      <w:r>
        <w:t xml:space="preserve">   Burhan the Pro    </w:t>
      </w:r>
      <w:r>
        <w:t xml:space="preserve">   I will let Burhan game    </w:t>
      </w:r>
      <w:r>
        <w:t xml:space="preserve">   So many words    </w:t>
      </w:r>
      <w:r>
        <w:t xml:space="preserve">   Alaya    </w:t>
      </w:r>
      <w:r>
        <w:t xml:space="preserve">   Mama    </w:t>
      </w:r>
      <w:r>
        <w:t xml:space="preserve">   Mamamia    </w:t>
      </w:r>
      <w:r>
        <w:t xml:space="preserve">   Mamama    </w:t>
      </w:r>
      <w:r>
        <w:t xml:space="preserve">   Super    </w:t>
      </w:r>
      <w:r>
        <w:t xml:space="preserve">   Burhan is Amazing    </w:t>
      </w:r>
      <w:r>
        <w:t xml:space="preserve">   So Bad    </w:t>
      </w:r>
      <w:r>
        <w:t xml:space="preserve">   Kinan    </w:t>
      </w:r>
      <w:r>
        <w:t xml:space="preserve">   BTD Battles    </w:t>
      </w:r>
      <w:r>
        <w:t xml:space="preserve">   Overwatch    </w:t>
      </w:r>
      <w:r>
        <w:t xml:space="preserve">   Clash Royale    </w:t>
      </w:r>
      <w:r>
        <w:t xml:space="preserve">   Fortnite    </w:t>
      </w:r>
      <w:r>
        <w:t xml:space="preserve">   Pro Gamer    </w:t>
      </w:r>
      <w:r>
        <w:t xml:space="preserve">   So Good    </w:t>
      </w:r>
      <w:r>
        <w:t xml:space="preserve">   Amazing    </w:t>
      </w:r>
      <w:r>
        <w:t xml:space="preserve">   Pro    </w:t>
      </w:r>
      <w:r>
        <w:t xml:space="preserve">   Burhan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Burhan is Great</dc:title>
  <dcterms:created xsi:type="dcterms:W3CDTF">2021-10-11T02:40:55Z</dcterms:created>
  <dcterms:modified xsi:type="dcterms:W3CDTF">2021-10-11T02:40:55Z</dcterms:modified>
</cp:coreProperties>
</file>