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Burial rituals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God    </w:t>
      </w:r>
      <w:r>
        <w:t xml:space="preserve">   rituals    </w:t>
      </w:r>
      <w:r>
        <w:t xml:space="preserve">   ceremonies    </w:t>
      </w:r>
      <w:r>
        <w:t xml:space="preserve">   dreamtime    </w:t>
      </w:r>
      <w:r>
        <w:t xml:space="preserve">   scavenger    </w:t>
      </w:r>
      <w:r>
        <w:t xml:space="preserve">   air sacrifice    </w:t>
      </w:r>
      <w:r>
        <w:t xml:space="preserve">   worship    </w:t>
      </w:r>
      <w:r>
        <w:t xml:space="preserve">   Hindu    </w:t>
      </w:r>
      <w:r>
        <w:t xml:space="preserve">   Ganges    </w:t>
      </w:r>
      <w:r>
        <w:t xml:space="preserve">   tribal    </w:t>
      </w:r>
      <w:r>
        <w:t xml:space="preserve">   coffin    </w:t>
      </w:r>
      <w:r>
        <w:t xml:space="preserve">   vikings    </w:t>
      </w:r>
      <w:r>
        <w:t xml:space="preserve">   Judiasm    </w:t>
      </w:r>
      <w:r>
        <w:t xml:space="preserve">   Christian    </w:t>
      </w:r>
      <w:r>
        <w:t xml:space="preserve">   Islam    </w:t>
      </w:r>
      <w:r>
        <w:t xml:space="preserve">   funeral    </w:t>
      </w:r>
      <w:r>
        <w:t xml:space="preserve">   spirit    </w:t>
      </w:r>
      <w:r>
        <w:t xml:space="preserve">   creatation    </w:t>
      </w:r>
      <w:r>
        <w:t xml:space="preserve">   Tibet    </w:t>
      </w:r>
      <w:r>
        <w:t xml:space="preserve">   culture    </w:t>
      </w:r>
      <w:r>
        <w:t xml:space="preserve">   sacrifice    </w:t>
      </w:r>
      <w:r>
        <w:t xml:space="preserve">   Genesis    </w:t>
      </w:r>
      <w:r>
        <w:t xml:space="preserve">   burial    </w:t>
      </w:r>
      <w:r>
        <w:t xml:space="preserve">   primitive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Burial rituals</dc:title>
  <dcterms:created xsi:type="dcterms:W3CDTF">2021-10-11T02:39:57Z</dcterms:created>
  <dcterms:modified xsi:type="dcterms:W3CDTF">2021-10-11T02:39:57Z</dcterms:modified>
</cp:coreProperties>
</file>