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Buried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Prickle Head's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biscuits like to do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Tim's favourite ice-cream flavour?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Tim's holiday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hotel they stayed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bully who gets stuck in the sand?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Kelly's little brother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Tim, his family and Biscuits go on holiday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Tim's best 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Tim's bear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Tim's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Tim's girlfriend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Biscuits bear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Buried Alive</dc:title>
  <dcterms:created xsi:type="dcterms:W3CDTF">2021-10-11T02:40:09Z</dcterms:created>
  <dcterms:modified xsi:type="dcterms:W3CDTF">2021-10-11T02:40:09Z</dcterms:modified>
</cp:coreProperties>
</file>