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Buried Onions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primo    </w:t>
      </w:r>
      <w:r>
        <w:t xml:space="preserve">   coach    </w:t>
      </w:r>
      <w:r>
        <w:t xml:space="preserve">   tia    </w:t>
      </w:r>
      <w:r>
        <w:t xml:space="preserve">   sorrow    </w:t>
      </w:r>
      <w:r>
        <w:t xml:space="preserve">   army    </w:t>
      </w:r>
      <w:r>
        <w:t xml:space="preserve">   refugee    </w:t>
      </w:r>
      <w:r>
        <w:t xml:space="preserve">   pathetic    </w:t>
      </w:r>
      <w:r>
        <w:t xml:space="preserve">   gaffle    </w:t>
      </w:r>
      <w:r>
        <w:t xml:space="preserve">   Angel    </w:t>
      </w:r>
      <w:r>
        <w:t xml:space="preserve">   Juan    </w:t>
      </w:r>
      <w:r>
        <w:t xml:space="preserve">   gangster    </w:t>
      </w:r>
      <w:r>
        <w:t xml:space="preserve">   ignorant    </w:t>
      </w:r>
      <w:r>
        <w:t xml:space="preserve">   quench    </w:t>
      </w:r>
      <w:r>
        <w:t xml:space="preserve">   murder    </w:t>
      </w:r>
      <w:r>
        <w:t xml:space="preserve">   obituary    </w:t>
      </w:r>
      <w:r>
        <w:t xml:space="preserve">   gurney    </w:t>
      </w:r>
      <w:r>
        <w:t xml:space="preserve">   mingle    </w:t>
      </w:r>
      <w:r>
        <w:t xml:space="preserve">   plague    </w:t>
      </w:r>
      <w:r>
        <w:t xml:space="preserve">   gaudy    </w:t>
      </w:r>
      <w:r>
        <w:t xml:space="preserve">   vapors    </w:t>
      </w:r>
      <w:r>
        <w:t xml:space="preserve">   college    </w:t>
      </w:r>
      <w:r>
        <w:t xml:space="preserve">   mortuary    </w:t>
      </w:r>
      <w:r>
        <w:t xml:space="preserve">   family    </w:t>
      </w:r>
      <w:r>
        <w:t xml:space="preserve">   future    </w:t>
      </w:r>
      <w:r>
        <w:t xml:space="preserve">   environment    </w:t>
      </w:r>
      <w:r>
        <w:t xml:space="preserve">   neighborhood    </w:t>
      </w:r>
      <w:r>
        <w:t xml:space="preserve">   sadness    </w:t>
      </w:r>
      <w:r>
        <w:t xml:space="preserve">   buried onions    </w:t>
      </w:r>
      <w:r>
        <w:t xml:space="preserve">   violence    </w:t>
      </w:r>
      <w:r>
        <w:t xml:space="preserve">   cataract    </w:t>
      </w:r>
      <w:r>
        <w:t xml:space="preserve">   Mr Stiles    </w:t>
      </w:r>
      <w:r>
        <w:t xml:space="preserve">   avenge    </w:t>
      </w:r>
      <w:r>
        <w:t xml:space="preserve">   California    </w:t>
      </w:r>
      <w:r>
        <w:t xml:space="preserve">   Fresno    </w:t>
      </w:r>
      <w:r>
        <w:t xml:space="preserve">   Eddie    </w:t>
      </w:r>
      <w:r>
        <w:t xml:space="preserve">   quiver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Buried Onions</dc:title>
  <dcterms:created xsi:type="dcterms:W3CDTF">2021-10-11T02:40:58Z</dcterms:created>
  <dcterms:modified xsi:type="dcterms:W3CDTF">2021-10-11T02:40:58Z</dcterms:modified>
</cp:coreProperties>
</file>