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Burke - I Am Number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piece of jewelry Pg.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dose John find Pg.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John lives Pg.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sarah screaming on Pg. 313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is from trafalgra Pg. 128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 of news articular Pg. 296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Johns best friend Pg. 431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with John's hands Pg. 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Johns thought about mogadorians Pg. 422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is the world ending Pg. 129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John was born Pg.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Pg.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hunting John Pg. 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wins in the end Pg. 409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went missing Pg. 224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finds John and Henry Pg. 363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marks on Johns leg Pg.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is John Pg.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dies in the end Pg. 438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dose John meet on his first day of school Pg. 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Burke - I Am Number Four</dc:title>
  <dcterms:created xsi:type="dcterms:W3CDTF">2021-10-11T02:41:01Z</dcterms:created>
  <dcterms:modified xsi:type="dcterms:W3CDTF">2021-10-11T02:41:01Z</dcterms:modified>
</cp:coreProperties>
</file>