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Burke and Hare Body Snatchers</w:t>
      </w:r>
    </w:p>
    <w:p>
      <w:pPr>
        <w:pStyle w:val="Questions"/>
      </w:pPr>
      <w:r>
        <w:t xml:space="preserve">1. ANYATMO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CRDSVEAA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GDNURIBEH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RLDNIAE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SRIEERTORUCN MEN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DSNOTCAL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YDBO SSTECRAHN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RSECPOS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VEGRA RBOSREB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KXON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TEN NTSHOM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HCISSOTT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ISTEEXN EDSRURM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BUEKR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OCDTOR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WLA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ERTOBR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MWALILI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TENEHEGI EIEYHTNWGTT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Burke and Hare Body Snatchers</dc:title>
  <dcterms:created xsi:type="dcterms:W3CDTF">2021-10-11T02:40:11Z</dcterms:created>
  <dcterms:modified xsi:type="dcterms:W3CDTF">2021-10-11T02:40:11Z</dcterms:modified>
</cp:coreProperties>
</file>