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Burke and Wills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Robert O'hara Burke    </w:t>
      </w:r>
      <w:r>
        <w:t xml:space="preserve">   1860    </w:t>
      </w:r>
      <w:r>
        <w:t xml:space="preserve">   journey    </w:t>
      </w:r>
      <w:r>
        <w:t xml:space="preserve">   starvation    </w:t>
      </w:r>
      <w:r>
        <w:t xml:space="preserve">   explorers    </w:t>
      </w:r>
      <w:r>
        <w:t xml:space="preserve">   ship    </w:t>
      </w:r>
      <w:r>
        <w:t xml:space="preserve">   australia    </w:t>
      </w:r>
      <w:r>
        <w:t xml:space="preserve">   expedition    </w:t>
      </w:r>
      <w:r>
        <w:t xml:space="preserve">   gulf of carpentaria    </w:t>
      </w:r>
      <w:r>
        <w:t xml:space="preserve">   government    </w:t>
      </w:r>
      <w:r>
        <w:t xml:space="preserve">   melbourne    </w:t>
      </w:r>
      <w:r>
        <w:t xml:space="preserve">   horse    </w:t>
      </w:r>
      <w:r>
        <w:t xml:space="preserve">   camels    </w:t>
      </w:r>
      <w:r>
        <w:t xml:space="preserve">   menindee    </w:t>
      </w:r>
      <w:r>
        <w:t xml:space="preserve">   cooper creek    </w:t>
      </w:r>
      <w:r>
        <w:t xml:space="preserve">   William John Wills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Burke and Wills</dc:title>
  <dcterms:created xsi:type="dcterms:W3CDTF">2021-10-11T02:41:05Z</dcterms:created>
  <dcterms:modified xsi:type="dcterms:W3CDTF">2021-10-11T02:41:05Z</dcterms:modified>
</cp:coreProperties>
</file>