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Burke and Wills</w:t>
      </w:r>
    </w:p>
    <w:p>
      <w:pPr>
        <w:pStyle w:val="Questions"/>
      </w:pPr>
      <w:r>
        <w:t xml:space="preserve">1. WDNUILLRASEBK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RXROESLPE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NLEAASNID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NIDOYDHREAT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OKPCRCEOEER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FGUL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CAAERIATNPR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EIMAMLRO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ERLOEBUNM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NAMRTUESG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IEONSISCD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RFEDISLN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TSOHO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OSGABINIER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DIE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Burke and Wills</dc:title>
  <dcterms:created xsi:type="dcterms:W3CDTF">2021-10-11T02:40:27Z</dcterms:created>
  <dcterms:modified xsi:type="dcterms:W3CDTF">2021-10-11T02:40:27Z</dcterms:modified>
</cp:coreProperties>
</file>