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Burkitt's Lymphoma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70-90% survival rate for.....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epstein barr virus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cause for Burkitt's in other countries?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cause for Burkitt's in Africa?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 of Burkitt's is commonly seen in Africa?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Burkitt's is most common in what region?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60-80% survival rate in.......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Burkitt's is seen in patients within the 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commonly affected by Burkitt's?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Monoclonial antibody used to stimulate the immune system to attack cancer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Burkitt's affects 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Burkitt's Lymphoma</dc:title>
  <dcterms:created xsi:type="dcterms:W3CDTF">2021-10-11T02:40:05Z</dcterms:created>
  <dcterms:modified xsi:type="dcterms:W3CDTF">2021-10-11T02:40:05Z</dcterms:modified>
</cp:coreProperties>
</file>