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Burlap Sax Quartet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allegro    </w:t>
      </w:r>
      <w:r>
        <w:t xml:space="preserve">   alto    </w:t>
      </w:r>
      <w:r>
        <w:t xml:space="preserve">   band    </w:t>
      </w:r>
      <w:r>
        <w:t xml:space="preserve">   baritone    </w:t>
      </w:r>
      <w:r>
        <w:t xml:space="preserve">   brass    </w:t>
      </w:r>
      <w:r>
        <w:t xml:space="preserve">   breathing    </w:t>
      </w:r>
      <w:r>
        <w:t xml:space="preserve">   burlap    </w:t>
      </w:r>
      <w:r>
        <w:t xml:space="preserve">   Carol    </w:t>
      </w:r>
      <w:r>
        <w:t xml:space="preserve">   concert    </w:t>
      </w:r>
      <w:r>
        <w:t xml:space="preserve">   confusion    </w:t>
      </w:r>
      <w:r>
        <w:t xml:space="preserve">   duet    </w:t>
      </w:r>
      <w:r>
        <w:t xml:space="preserve">   ending    </w:t>
      </w:r>
      <w:r>
        <w:t xml:space="preserve">   Erin    </w:t>
      </w:r>
      <w:r>
        <w:t xml:space="preserve">   flat    </w:t>
      </w:r>
      <w:r>
        <w:t xml:space="preserve">   fun    </w:t>
      </w:r>
      <w:r>
        <w:t xml:space="preserve">   hollywood    </w:t>
      </w:r>
      <w:r>
        <w:t xml:space="preserve">   jazz    </w:t>
      </w:r>
      <w:r>
        <w:t xml:space="preserve">   key    </w:t>
      </w:r>
      <w:r>
        <w:t xml:space="preserve">   laughter    </w:t>
      </w:r>
      <w:r>
        <w:t xml:space="preserve">   listen    </w:t>
      </w:r>
      <w:r>
        <w:t xml:space="preserve">   lost    </w:t>
      </w:r>
      <w:r>
        <w:t xml:space="preserve">   mouthpiece    </w:t>
      </w:r>
      <w:r>
        <w:t xml:space="preserve">   musicality    </w:t>
      </w:r>
      <w:r>
        <w:t xml:space="preserve">   musician    </w:t>
      </w:r>
      <w:r>
        <w:t xml:space="preserve">   note    </w:t>
      </w:r>
      <w:r>
        <w:t xml:space="preserve">   octave    </w:t>
      </w:r>
      <w:r>
        <w:t xml:space="preserve">   Paul    </w:t>
      </w:r>
      <w:r>
        <w:t xml:space="preserve">   phrase    </w:t>
      </w:r>
      <w:r>
        <w:t xml:space="preserve">   practice    </w:t>
      </w:r>
      <w:r>
        <w:t xml:space="preserve">   quartet    </w:t>
      </w:r>
      <w:r>
        <w:t xml:space="preserve">   reed    </w:t>
      </w:r>
      <w:r>
        <w:t xml:space="preserve">   rehearse    </w:t>
      </w:r>
      <w:r>
        <w:t xml:space="preserve">   rest    </w:t>
      </w:r>
      <w:r>
        <w:t xml:space="preserve">   rocknroll    </w:t>
      </w:r>
      <w:r>
        <w:t xml:space="preserve">   saxophone    </w:t>
      </w:r>
      <w:r>
        <w:t xml:space="preserve">   sharp    </w:t>
      </w:r>
      <w:r>
        <w:t xml:space="preserve">   solo    </w:t>
      </w:r>
      <w:r>
        <w:t xml:space="preserve">   soprano    </w:t>
      </w:r>
      <w:r>
        <w:t xml:space="preserve">   syncopation    </w:t>
      </w:r>
      <w:r>
        <w:t xml:space="preserve">   tempo    </w:t>
      </w:r>
      <w:r>
        <w:t xml:space="preserve">   tenor    </w:t>
      </w:r>
      <w:r>
        <w:t xml:space="preserve">   tight    </w:t>
      </w:r>
      <w:r>
        <w:t xml:space="preserve">   Tracy    </w:t>
      </w:r>
      <w:r>
        <w:t xml:space="preserve">   waltz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Burlap Sax Quartet</dc:title>
  <dcterms:created xsi:type="dcterms:W3CDTF">2021-10-11T02:41:19Z</dcterms:created>
  <dcterms:modified xsi:type="dcterms:W3CDTF">2021-10-11T02:41:19Z</dcterms:modified>
</cp:coreProperties>
</file>