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Burlington Mcdonough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Application    </w:t>
      </w:r>
      <w:r>
        <w:t xml:space="preserve">   Approved    </w:t>
      </w:r>
      <w:r>
        <w:t xml:space="preserve">   Brag    </w:t>
      </w:r>
      <w:r>
        <w:t xml:space="preserve">   Cash    </w:t>
      </w:r>
      <w:r>
        <w:t xml:space="preserve">   Credit Card    </w:t>
      </w:r>
      <w:r>
        <w:t xml:space="preserve">   Customer    </w:t>
      </w:r>
      <w:r>
        <w:t xml:space="preserve">   Decline    </w:t>
      </w:r>
      <w:r>
        <w:t xml:space="preserve">   Email address    </w:t>
      </w:r>
      <w:r>
        <w:t xml:space="preserve">   Home decor    </w:t>
      </w:r>
      <w:r>
        <w:t xml:space="preserve">   Kids    </w:t>
      </w:r>
      <w:r>
        <w:t xml:space="preserve">   Layaway    </w:t>
      </w:r>
      <w:r>
        <w:t xml:space="preserve">   Loyalty    </w:t>
      </w:r>
      <w:r>
        <w:t xml:space="preserve">   Mens    </w:t>
      </w:r>
      <w:r>
        <w:t xml:space="preserve">   Phone number    </w:t>
      </w:r>
      <w:r>
        <w:t xml:space="preserve">   Pin pad    </w:t>
      </w:r>
      <w:r>
        <w:t xml:space="preserve">   Shoes    </w:t>
      </w:r>
      <w:r>
        <w:t xml:space="preserve">   Smile card    </w:t>
      </w:r>
      <w:r>
        <w:t xml:space="preserve">   Sportswear    </w:t>
      </w:r>
      <w:r>
        <w:t xml:space="preserve">   Sstt    </w:t>
      </w:r>
      <w:r>
        <w:t xml:space="preserve">   Ten percent    </w:t>
      </w:r>
      <w:r>
        <w:t xml:space="preserve">   Under review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Burlington Mcdonough </dc:title>
  <dcterms:created xsi:type="dcterms:W3CDTF">2021-10-11T02:41:11Z</dcterms:created>
  <dcterms:modified xsi:type="dcterms:W3CDTF">2021-10-11T02:41:11Z</dcterms:modified>
</cp:coreProperties>
</file>