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Burma Genocide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Burma    </w:t>
      </w:r>
      <w:r>
        <w:t xml:space="preserve">   Concentration Camps    </w:t>
      </w:r>
      <w:r>
        <w:t xml:space="preserve">   Conflict    </w:t>
      </w:r>
      <w:r>
        <w:t xml:space="preserve">   Death    </w:t>
      </w:r>
      <w:r>
        <w:t xml:space="preserve">   Discrimination    </w:t>
      </w:r>
      <w:r>
        <w:t xml:space="preserve">   Forced Labor    </w:t>
      </w:r>
      <w:r>
        <w:t xml:space="preserve">   Genocide    </w:t>
      </w:r>
      <w:r>
        <w:t xml:space="preserve">   Human Trafficing    </w:t>
      </w:r>
      <w:r>
        <w:t xml:space="preserve">   Mass Graves    </w:t>
      </w:r>
      <w:r>
        <w:t xml:space="preserve">   Muslim    </w:t>
      </w:r>
      <w:r>
        <w:t xml:space="preserve">   Myanmar    </w:t>
      </w:r>
      <w:r>
        <w:t xml:space="preserve">   Partners    </w:t>
      </w:r>
      <w:r>
        <w:t xml:space="preserve">   Persecution    </w:t>
      </w:r>
      <w:r>
        <w:t xml:space="preserve">   Religion    </w:t>
      </w:r>
      <w:r>
        <w:t xml:space="preserve">   Rohingya    </w:t>
      </w:r>
      <w:r>
        <w:t xml:space="preserve">   Rokhine State    </w:t>
      </w:r>
      <w:r>
        <w:t xml:space="preserve">   Segregation    </w:t>
      </w:r>
      <w:r>
        <w:t xml:space="preserve">   Slavery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Burma Genocide</dc:title>
  <dcterms:created xsi:type="dcterms:W3CDTF">2021-10-11T02:40:16Z</dcterms:created>
  <dcterms:modified xsi:type="dcterms:W3CDTF">2021-10-11T02:40:16Z</dcterms:modified>
</cp:coreProperties>
</file>