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Burn 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tissue in this zone usually recovers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struck by lightening is an example of this type of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zone of the burn where the most damage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burn that may include the muscle and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way to determine the size of burns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outermost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Sunburn is an example of this classification of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classification of burn reaches through the entire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not a burn, but the treatment for this injury is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flame or scald are causes of this type of burn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 Case</dc:title>
  <dcterms:created xsi:type="dcterms:W3CDTF">2021-10-11T02:40:25Z</dcterms:created>
  <dcterms:modified xsi:type="dcterms:W3CDTF">2021-10-11T02:40:25Z</dcterms:modified>
</cp:coreProperties>
</file>