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 Journals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Acuity    </w:t>
      </w:r>
      <w:r>
        <w:t xml:space="preserve">   antimicrobial    </w:t>
      </w:r>
      <w:r>
        <w:t xml:space="preserve">   Bacitracin    </w:t>
      </w:r>
      <w:r>
        <w:t xml:space="preserve">   Bilaterally    </w:t>
      </w:r>
      <w:r>
        <w:t xml:space="preserve">   Cajun    </w:t>
      </w:r>
      <w:r>
        <w:t xml:space="preserve">   Catheter    </w:t>
      </w:r>
      <w:r>
        <w:t xml:space="preserve">   Egress    </w:t>
      </w:r>
      <w:r>
        <w:t xml:space="preserve">   Emollient    </w:t>
      </w:r>
      <w:r>
        <w:t xml:space="preserve">   Epithelial Tissue    </w:t>
      </w:r>
      <w:r>
        <w:t xml:space="preserve">   eucerin    </w:t>
      </w:r>
      <w:r>
        <w:t xml:space="preserve">   Extremities    </w:t>
      </w:r>
      <w:r>
        <w:t xml:space="preserve">   Extubated    </w:t>
      </w:r>
      <w:r>
        <w:t xml:space="preserve">   Grafts    </w:t>
      </w:r>
      <w:r>
        <w:t xml:space="preserve">   Gruff    </w:t>
      </w:r>
      <w:r>
        <w:t xml:space="preserve">   Hypertrophy    </w:t>
      </w:r>
      <w:r>
        <w:t xml:space="preserve">   Jobst garments    </w:t>
      </w:r>
      <w:r>
        <w:t xml:space="preserve">   Linoleum    </w:t>
      </w:r>
      <w:r>
        <w:t xml:space="preserve">   Lymphadenopathy    </w:t>
      </w:r>
      <w:r>
        <w:t xml:space="preserve">   Manila    </w:t>
      </w:r>
      <w:r>
        <w:t xml:space="preserve">   Metamucil    </w:t>
      </w:r>
      <w:r>
        <w:t xml:space="preserve">   Occult    </w:t>
      </w:r>
      <w:r>
        <w:t xml:space="preserve">   Protrusion    </w:t>
      </w:r>
      <w:r>
        <w:t xml:space="preserve">   Self-immolation    </w:t>
      </w:r>
      <w:r>
        <w:t xml:space="preserve">   silvadene    </w:t>
      </w:r>
      <w:r>
        <w:t xml:space="preserve">   Stridor    </w:t>
      </w:r>
      <w:r>
        <w:t xml:space="preserve">   Swashbuckler    </w:t>
      </w:r>
      <w:r>
        <w:t xml:space="preserve">   Tympanic    </w:t>
      </w:r>
      <w:r>
        <w:t xml:space="preserve">   Wallyball    </w:t>
      </w:r>
      <w:r>
        <w:t xml:space="preserve">   Winch    </w:t>
      </w:r>
      <w:r>
        <w:t xml:space="preserve">   Xeroform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 Journals</dc:title>
  <dcterms:created xsi:type="dcterms:W3CDTF">2021-10-11T02:39:59Z</dcterms:created>
  <dcterms:modified xsi:type="dcterms:W3CDTF">2021-10-11T02:39:59Z</dcterms:modified>
</cp:coreProperties>
</file>