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fluids after a a burn can prevent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be necessary for wound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Constricting clothing and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 creams and analgesics reduce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Burns to head, neck and chest may make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_____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burn site to reduce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antibiotics as prescribed 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Burns to hands or joints may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Diets _____ high in protein, carbs, and fats promotes wound healing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 Management</dc:title>
  <dcterms:created xsi:type="dcterms:W3CDTF">2021-10-11T02:41:13Z</dcterms:created>
  <dcterms:modified xsi:type="dcterms:W3CDTF">2021-10-11T02:41:13Z</dcterms:modified>
</cp:coreProperties>
</file>