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Burn Prevention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treatment    </w:t>
      </w:r>
      <w:r>
        <w:t xml:space="preserve">   ignite    </w:t>
      </w:r>
      <w:r>
        <w:t xml:space="preserve">   flameresistant    </w:t>
      </w:r>
      <w:r>
        <w:t xml:space="preserve">   damage    </w:t>
      </w:r>
      <w:r>
        <w:t xml:space="preserve">   blister    </w:t>
      </w:r>
      <w:r>
        <w:t xml:space="preserve">   flammable    </w:t>
      </w:r>
      <w:r>
        <w:t xml:space="preserve">   gasoline    </w:t>
      </w:r>
      <w:r>
        <w:t xml:space="preserve">   oil    </w:t>
      </w:r>
      <w:r>
        <w:t xml:space="preserve">   hot    </w:t>
      </w:r>
      <w:r>
        <w:t xml:space="preserve">   skingraft    </w:t>
      </w:r>
      <w:r>
        <w:t xml:space="preserve">   injury    </w:t>
      </w:r>
      <w:r>
        <w:t xml:space="preserve">   emergency    </w:t>
      </w:r>
      <w:r>
        <w:t xml:space="preserve">   death    </w:t>
      </w:r>
      <w:r>
        <w:t xml:space="preserve">   coldwater    </w:t>
      </w:r>
      <w:r>
        <w:t xml:space="preserve">   flame    </w:t>
      </w:r>
      <w:r>
        <w:t xml:space="preserve">   fire    </w:t>
      </w:r>
      <w:r>
        <w:t xml:space="preserve">   scald    </w:t>
      </w:r>
      <w:r>
        <w:t xml:space="preserve">   burn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Burn Prevention</dc:title>
  <dcterms:created xsi:type="dcterms:W3CDTF">2021-10-11T02:40:39Z</dcterms:created>
  <dcterms:modified xsi:type="dcterms:W3CDTF">2021-10-11T02:40:39Z</dcterms:modified>
</cp:coreProperties>
</file>