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Burnett- Tyson-Tisdale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Larry    </w:t>
      </w:r>
      <w:r>
        <w:t xml:space="preserve">   Jake    </w:t>
      </w:r>
      <w:r>
        <w:t xml:space="preserve">   Mollie    </w:t>
      </w:r>
      <w:r>
        <w:t xml:space="preserve">   Lidge    </w:t>
      </w:r>
      <w:r>
        <w:t xml:space="preserve">   Arrie    </w:t>
      </w:r>
      <w:r>
        <w:t xml:space="preserve">   Grover    </w:t>
      </w:r>
      <w:r>
        <w:t xml:space="preserve">   Nellene    </w:t>
      </w:r>
      <w:r>
        <w:t xml:space="preserve">   Margie    </w:t>
      </w:r>
      <w:r>
        <w:t xml:space="preserve">   Francis    </w:t>
      </w:r>
      <w:r>
        <w:t xml:space="preserve">   Springhill    </w:t>
      </w:r>
      <w:r>
        <w:t xml:space="preserve">   Dozier    </w:t>
      </w:r>
      <w:r>
        <w:t xml:space="preserve">   George    </w:t>
      </w:r>
      <w:r>
        <w:t xml:space="preserve">   Hazel Jean    </w:t>
      </w:r>
      <w:r>
        <w:t xml:space="preserve">   Vester    </w:t>
      </w:r>
      <w:r>
        <w:t xml:space="preserve">   Joe Willie    </w:t>
      </w:r>
      <w:r>
        <w:t xml:space="preserve">   Addie    </w:t>
      </w:r>
      <w:r>
        <w:t xml:space="preserve">   Melzie    </w:t>
      </w:r>
      <w:r>
        <w:t xml:space="preserve">   Ceasar    </w:t>
      </w:r>
      <w:r>
        <w:t xml:space="preserve">   Georgia    </w:t>
      </w:r>
      <w:r>
        <w:t xml:space="preserve">   Avester    </w:t>
      </w:r>
      <w:r>
        <w:t xml:space="preserve">   Tyson    </w:t>
      </w:r>
      <w:r>
        <w:t xml:space="preserve">   Tisdale    </w:t>
      </w:r>
      <w:r>
        <w:t xml:space="preserve">   Burnett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Burnett- Tyson-Tisdale Family</dc:title>
  <dcterms:created xsi:type="dcterms:W3CDTF">2021-10-11T02:41:08Z</dcterms:created>
  <dcterms:modified xsi:type="dcterms:W3CDTF">2021-10-11T02:41:08Z</dcterms:modified>
</cp:coreProperties>
</file>