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Burning Bush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Appeared    </w:t>
      </w:r>
      <w:r>
        <w:t xml:space="preserve">   Burning    </w:t>
      </w:r>
      <w:r>
        <w:t xml:space="preserve">   Bush    </w:t>
      </w:r>
      <w:r>
        <w:t xml:space="preserve">   Called    </w:t>
      </w:r>
      <w:r>
        <w:t xml:space="preserve">   Desert    </w:t>
      </w:r>
      <w:r>
        <w:t xml:space="preserve">   Donkey    </w:t>
      </w:r>
      <w:r>
        <w:t xml:space="preserve">   Flames    </w:t>
      </w:r>
      <w:r>
        <w:t xml:space="preserve">   Flocks    </w:t>
      </w:r>
      <w:r>
        <w:t xml:space="preserve">   God    </w:t>
      </w:r>
      <w:r>
        <w:t xml:space="preserve">   Hebrews    </w:t>
      </w:r>
      <w:r>
        <w:t xml:space="preserve">   Married    </w:t>
      </w:r>
      <w:r>
        <w:t xml:space="preserve">   Moses    </w:t>
      </w:r>
      <w:r>
        <w:t xml:space="preserve">   Mount Sinai    </w:t>
      </w:r>
      <w:r>
        <w:t xml:space="preserve">   Mountain    </w:t>
      </w:r>
      <w:r>
        <w:t xml:space="preserve">   Pray    </w:t>
      </w:r>
      <w:r>
        <w:t xml:space="preserve">   Shepherd    </w:t>
      </w:r>
      <w:r>
        <w:t xml:space="preserve">   Shoes    </w:t>
      </w:r>
      <w:r>
        <w:t xml:space="preserve">   Sons    </w:t>
      </w:r>
      <w:r>
        <w:t xml:space="preserve">   Spoke    </w:t>
      </w:r>
      <w:r>
        <w:t xml:space="preserve">   Staff    </w:t>
      </w:r>
      <w:r>
        <w:t xml:space="preserve">   Zipporah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Burning Bush</dc:title>
  <dcterms:created xsi:type="dcterms:W3CDTF">2021-10-11T02:40:18Z</dcterms:created>
  <dcterms:modified xsi:type="dcterms:W3CDTF">2021-10-11T02:40:18Z</dcterms:modified>
</cp:coreProperties>
</file>