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Burning 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Particulates    </w:t>
      </w:r>
      <w:r>
        <w:t xml:space="preserve">   Soot    </w:t>
      </w:r>
      <w:r>
        <w:t xml:space="preserve">   Carboxyhaemoglobin    </w:t>
      </w:r>
      <w:r>
        <w:t xml:space="preserve">   Haemoglobin    </w:t>
      </w:r>
      <w:r>
        <w:t xml:space="preserve">   Carbon dioxide    </w:t>
      </w:r>
      <w:r>
        <w:t xml:space="preserve">   catalytic converter    </w:t>
      </w:r>
      <w:r>
        <w:t xml:space="preserve">   acid rain    </w:t>
      </w:r>
      <w:r>
        <w:t xml:space="preserve">   fossil fuels    </w:t>
      </w:r>
      <w:r>
        <w:t xml:space="preserve">   alkanes    </w:t>
      </w:r>
      <w:r>
        <w:t xml:space="preserve">   Greenhouse gases    </w:t>
      </w:r>
      <w:r>
        <w:t xml:space="preserve">   Sulphur dioxide    </w:t>
      </w:r>
      <w:r>
        <w:t xml:space="preserve">   Carbon Monoxide    </w:t>
      </w:r>
      <w:r>
        <w:t xml:space="preserve">   Nitrogen Oxides    </w:t>
      </w:r>
      <w:r>
        <w:t xml:space="preserve">   Incomplete    </w:t>
      </w:r>
      <w:r>
        <w:t xml:space="preserve">   Complete    </w:t>
      </w:r>
      <w:r>
        <w:t xml:space="preserve">   Combustion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Burning Fossil Fuels</dc:title>
  <dcterms:created xsi:type="dcterms:W3CDTF">2021-10-11T02:40:44Z</dcterms:created>
  <dcterms:modified xsi:type="dcterms:W3CDTF">2021-10-11T02:40:44Z</dcterms:modified>
</cp:coreProperties>
</file>