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Burning Incense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CHAKRA OPENING    </w:t>
      </w:r>
      <w:r>
        <w:t xml:space="preserve">   MANIFESTATION    </w:t>
      </w:r>
      <w:r>
        <w:t xml:space="preserve">   INTENTION SETTING    </w:t>
      </w:r>
      <w:r>
        <w:t xml:space="preserve">   POSITIVITY    </w:t>
      </w:r>
      <w:r>
        <w:t xml:space="preserve">   ZEN    </w:t>
      </w:r>
      <w:r>
        <w:t xml:space="preserve">   MEDITATIVE AID    </w:t>
      </w:r>
      <w:r>
        <w:t xml:space="preserve">   CALMING    </w:t>
      </w:r>
      <w:r>
        <w:t xml:space="preserve">   SENSUALITY    </w:t>
      </w:r>
      <w:r>
        <w:t xml:space="preserve">   SPELLCRAFT    </w:t>
      </w:r>
      <w:r>
        <w:t xml:space="preserve">   RITUAL VALUE    </w:t>
      </w:r>
      <w:r>
        <w:t xml:space="preserve">   RELAXATION    </w:t>
      </w:r>
      <w:r>
        <w:t xml:space="preserve">   HARMONY    </w:t>
      </w:r>
      <w:r>
        <w:t xml:space="preserve">   CLEANSING    </w:t>
      </w:r>
      <w:r>
        <w:t xml:space="preserve">   SPIRITUALITY    </w:t>
      </w:r>
      <w:r>
        <w:t xml:space="preserve">   PURITY    </w:t>
      </w:r>
      <w:r>
        <w:t xml:space="preserve">   CLARITY    </w:t>
      </w:r>
      <w:r>
        <w:t xml:space="preserve">   DIFFUSER    </w:t>
      </w:r>
      <w:r>
        <w:t xml:space="preserve">   INSECT REPELLENT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Burning Incense</dc:title>
  <dcterms:created xsi:type="dcterms:W3CDTF">2021-10-11T02:41:32Z</dcterms:created>
  <dcterms:modified xsi:type="dcterms:W3CDTF">2021-10-11T02:41:32Z</dcterms:modified>
</cp:coreProperties>
</file>