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Burnley footballers surnames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Burnley    </w:t>
      </w:r>
      <w:r>
        <w:t xml:space="preserve">   Rodriguez    </w:t>
      </w:r>
      <w:r>
        <w:t xml:space="preserve">   Vydra    </w:t>
      </w:r>
      <w:r>
        <w:t xml:space="preserve">   Gudmundsson    </w:t>
      </w:r>
      <w:r>
        <w:t xml:space="preserve">   Brady    </w:t>
      </w:r>
      <w:r>
        <w:t xml:space="preserve">   Peacock Farrel    </w:t>
      </w:r>
      <w:r>
        <w:t xml:space="preserve">   Pope    </w:t>
      </w:r>
      <w:r>
        <w:t xml:space="preserve">   Gibson    </w:t>
      </w:r>
      <w:r>
        <w:t xml:space="preserve">   Long    </w:t>
      </w:r>
      <w:r>
        <w:t xml:space="preserve">   Lowton    </w:t>
      </w:r>
      <w:r>
        <w:t xml:space="preserve">   Taylor    </w:t>
      </w:r>
      <w:r>
        <w:t xml:space="preserve">   Pieters    </w:t>
      </w:r>
      <w:r>
        <w:t xml:space="preserve">   Bardsley    </w:t>
      </w:r>
      <w:r>
        <w:t xml:space="preserve">   Tarkowski    </w:t>
      </w:r>
      <w:r>
        <w:t xml:space="preserve">   Mee    </w:t>
      </w:r>
      <w:r>
        <w:t xml:space="preserve">   Brownhill    </w:t>
      </w:r>
      <w:r>
        <w:t xml:space="preserve">   Cork    </w:t>
      </w:r>
      <w:r>
        <w:t xml:space="preserve">   Westwood    </w:t>
      </w:r>
      <w:r>
        <w:t xml:space="preserve">   McNeil    </w:t>
      </w:r>
      <w:r>
        <w:t xml:space="preserve">   Wood    </w:t>
      </w:r>
      <w:r>
        <w:t xml:space="preserve">   Barnes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Burnley footballers surnames</dc:title>
  <dcterms:created xsi:type="dcterms:W3CDTF">2021-10-11T02:41:29Z</dcterms:created>
  <dcterms:modified xsi:type="dcterms:W3CDTF">2021-10-11T02:41:29Z</dcterms:modified>
</cp:coreProperties>
</file>