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Infections    </w:t>
      </w:r>
      <w:r>
        <w:t xml:space="preserve">   Scarring    </w:t>
      </w:r>
      <w:r>
        <w:t xml:space="preserve">   Antibiotic    </w:t>
      </w:r>
      <w:r>
        <w:t xml:space="preserve">   Aloe Vera    </w:t>
      </w:r>
      <w:r>
        <w:t xml:space="preserve">   Pain    </w:t>
      </w:r>
      <w:r>
        <w:t xml:space="preserve">   Inflammation    </w:t>
      </w:r>
      <w:r>
        <w:t xml:space="preserve">   Excessive Sun Exposure    </w:t>
      </w:r>
      <w:r>
        <w:t xml:space="preserve">   Fire Burn    </w:t>
      </w:r>
      <w:r>
        <w:t xml:space="preserve">   Electrical Burns    </w:t>
      </w:r>
      <w:r>
        <w:t xml:space="preserve">   Chemical Burns    </w:t>
      </w:r>
      <w:r>
        <w:t xml:space="preserve">   Blistering Skin    </w:t>
      </w:r>
      <w:r>
        <w:t xml:space="preserve">   Third Degree    </w:t>
      </w:r>
      <w:r>
        <w:t xml:space="preserve">   Second Degree    </w:t>
      </w:r>
      <w:r>
        <w:t xml:space="preserve">   First Degree    </w:t>
      </w:r>
      <w:r>
        <w:t xml:space="preserve">   Peeling Skin    </w:t>
      </w:r>
      <w:r>
        <w:t xml:space="preserve">   Redness    </w:t>
      </w:r>
      <w:r>
        <w:t xml:space="preserve">   Swelling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</dc:title>
  <dcterms:created xsi:type="dcterms:W3CDTF">2021-10-11T02:41:03Z</dcterms:created>
  <dcterms:modified xsi:type="dcterms:W3CDTF">2021-10-11T02:41:03Z</dcterms:modified>
</cp:coreProperties>
</file>