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degree of burns usually forms blisters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worst degree of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four causes of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four causes of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do not want to break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can use this to stop a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 main concern of burns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step in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four types of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also called a first degree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four causes of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sunburn is this type of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not put this on a serious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gauze must be this type in order to use on burns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Burns</dc:title>
  <dcterms:created xsi:type="dcterms:W3CDTF">2021-10-11T02:40:09Z</dcterms:created>
  <dcterms:modified xsi:type="dcterms:W3CDTF">2021-10-11T02:40:09Z</dcterms:modified>
</cp:coreProperties>
</file>