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Burns News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Discontent, displeasure, or unhappiness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or becoming suitable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 of geese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Cause to feel shame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Heighten or intensify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defense of some offensive behavior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to suit a new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Florida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Sincerely felt or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Showing regard for others in manners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degree of hotness or coldness of a body or environment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largest possible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Hasty and without attention to detail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Never-ceasing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Breaking of hard tissue such as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Gain money or materially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Return to a previous location or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Constituting a separate entity or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statement that expresses a personal opinion or belief or adds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 away or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mark showing the boundary of a piece of 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 News Crossword </dc:title>
  <dcterms:created xsi:type="dcterms:W3CDTF">2021-10-11T02:41:37Z</dcterms:created>
  <dcterms:modified xsi:type="dcterms:W3CDTF">2021-10-11T02:41:37Z</dcterms:modified>
</cp:coreProperties>
</file>