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Burn's Nicht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alairm    </w:t>
      </w:r>
      <w:r>
        <w:t xml:space="preserve">   alarm    </w:t>
      </w:r>
      <w:r>
        <w:t xml:space="preserve">   Alloway    </w:t>
      </w:r>
      <w:r>
        <w:t xml:space="preserve">   aqua-vitae    </w:t>
      </w:r>
      <w:r>
        <w:t xml:space="preserve">   auld lang syne    </w:t>
      </w:r>
      <w:r>
        <w:t xml:space="preserve">   awfu    </w:t>
      </w:r>
      <w:r>
        <w:t xml:space="preserve">   awful    </w:t>
      </w:r>
      <w:r>
        <w:t xml:space="preserve">   bairn    </w:t>
      </w:r>
      <w:r>
        <w:t xml:space="preserve">   Blether    </w:t>
      </w:r>
      <w:r>
        <w:t xml:space="preserve">   bogie    </w:t>
      </w:r>
      <w:r>
        <w:t xml:space="preserve">   Bogle    </w:t>
      </w:r>
      <w:r>
        <w:t xml:space="preserve">   bonnie    </w:t>
      </w:r>
      <w:r>
        <w:t xml:space="preserve">   brats    </w:t>
      </w:r>
      <w:r>
        <w:t xml:space="preserve">   chatterbox    </w:t>
      </w:r>
      <w:r>
        <w:t xml:space="preserve">   child    </w:t>
      </w:r>
      <w:r>
        <w:t xml:space="preserve">   naughty children    </w:t>
      </w:r>
      <w:r>
        <w:t xml:space="preserve">   pretty    </w:t>
      </w:r>
      <w:r>
        <w:t xml:space="preserve">   tae a mouse    </w:t>
      </w:r>
      <w:r>
        <w:t xml:space="preserve">   whisky    </w:t>
      </w:r>
      <w:r>
        <w:t xml:space="preserve">   ye banks and braes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Burn's Nicht</dc:title>
  <dcterms:created xsi:type="dcterms:W3CDTF">2021-10-11T02:40:33Z</dcterms:created>
  <dcterms:modified xsi:type="dcterms:W3CDTF">2021-10-11T02:40:33Z</dcterms:modified>
</cp:coreProperties>
</file>