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Burns Night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kilt    </w:t>
      </w:r>
      <w:r>
        <w:t xml:space="preserve">   january    </w:t>
      </w:r>
      <w:r>
        <w:t xml:space="preserve">   oatcakes    </w:t>
      </w:r>
      <w:r>
        <w:t xml:space="preserve">   supper    </w:t>
      </w:r>
      <w:r>
        <w:t xml:space="preserve">   dancing    </w:t>
      </w:r>
      <w:r>
        <w:t xml:space="preserve">   toasts    </w:t>
      </w:r>
      <w:r>
        <w:t xml:space="preserve">   songs    </w:t>
      </w:r>
      <w:r>
        <w:t xml:space="preserve">   poems    </w:t>
      </w:r>
      <w:r>
        <w:t xml:space="preserve">   haggis    </w:t>
      </w:r>
      <w:r>
        <w:t xml:space="preserve">   tatties    </w:t>
      </w:r>
      <w:r>
        <w:t xml:space="preserve">   neeps    </w:t>
      </w:r>
      <w:r>
        <w:t xml:space="preserve">   piper    </w:t>
      </w:r>
      <w:r>
        <w:t xml:space="preserve">   bagpipes    </w:t>
      </w:r>
      <w:r>
        <w:t xml:space="preserve">   Burns Night    </w:t>
      </w:r>
      <w:r>
        <w:t xml:space="preserve">   Robert Burns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Burns Night</dc:title>
  <dcterms:created xsi:type="dcterms:W3CDTF">2021-10-11T02:40:59Z</dcterms:created>
  <dcterms:modified xsi:type="dcterms:W3CDTF">2021-10-11T02:40:59Z</dcterms:modified>
</cp:coreProperties>
</file>