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Burns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SONSIEFACE    </w:t>
      </w:r>
      <w:r>
        <w:t xml:space="preserve">   SCOTTISH    </w:t>
      </w:r>
      <w:r>
        <w:t xml:space="preserve">   BURNSNIGHT    </w:t>
      </w:r>
      <w:r>
        <w:t xml:space="preserve">   EDINBURGH    </w:t>
      </w:r>
      <w:r>
        <w:t xml:space="preserve">   TOAMOUSE    </w:t>
      </w:r>
      <w:r>
        <w:t xml:space="preserve">   ALLOWAY    </w:t>
      </w:r>
      <w:r>
        <w:t xml:space="preserve">   AULDLANGSYNE    </w:t>
      </w:r>
      <w:r>
        <w:t xml:space="preserve">   BARDOFAYRSHIRE    </w:t>
      </w:r>
      <w:r>
        <w:t xml:space="preserve">   RABBIEBURNS    </w:t>
      </w:r>
      <w:r>
        <w:t xml:space="preserve">   POEMS    </w:t>
      </w:r>
      <w:r>
        <w:t xml:space="preserve">   WHISKY    </w:t>
      </w:r>
      <w:r>
        <w:t xml:space="preserve">   TATTIES    </w:t>
      </w:r>
      <w:r>
        <w:t xml:space="preserve">   NEEPS    </w:t>
      </w:r>
      <w:r>
        <w:t xml:space="preserve">   TAMOSHANTER    </w:t>
      </w:r>
      <w:r>
        <w:t xml:space="preserve">   HAGGIS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Burns Night</dc:title>
  <dcterms:created xsi:type="dcterms:W3CDTF">2021-10-11T02:41:01Z</dcterms:created>
  <dcterms:modified xsi:type="dcterms:W3CDTF">2021-10-11T02:41:01Z</dcterms:modified>
</cp:coreProperties>
</file>