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recite    </w:t>
      </w:r>
      <w:r>
        <w:t xml:space="preserve">   January    </w:t>
      </w:r>
      <w:r>
        <w:t xml:space="preserve">   scotland    </w:t>
      </w:r>
      <w:r>
        <w:t xml:space="preserve">   bonnie    </w:t>
      </w:r>
      <w:r>
        <w:t xml:space="preserve">   celebrations    </w:t>
      </w:r>
      <w:r>
        <w:t xml:space="preserve">   kilts    </w:t>
      </w:r>
      <w:r>
        <w:t xml:space="preserve">   tartan    </w:t>
      </w:r>
      <w:r>
        <w:t xml:space="preserve">   shortbread    </w:t>
      </w:r>
      <w:r>
        <w:t xml:space="preserve">   tatties    </w:t>
      </w:r>
      <w:r>
        <w:t xml:space="preserve">   neeps    </w:t>
      </w:r>
      <w:r>
        <w:t xml:space="preserve">   stovies    </w:t>
      </w:r>
      <w:r>
        <w:t xml:space="preserve">   robert    </w:t>
      </w:r>
      <w:r>
        <w:t xml:space="preserve">   whisky    </w:t>
      </w:r>
      <w:r>
        <w:t xml:space="preserve">   scots    </w:t>
      </w:r>
      <w:r>
        <w:t xml:space="preserve">   piper    </w:t>
      </w:r>
      <w:r>
        <w:t xml:space="preserve">   supper    </w:t>
      </w:r>
      <w:r>
        <w:t xml:space="preserve">   Galloway    </w:t>
      </w:r>
      <w:r>
        <w:t xml:space="preserve">   Poetry    </w:t>
      </w:r>
      <w:r>
        <w:t xml:space="preserve">   Irn bru    </w:t>
      </w:r>
      <w:r>
        <w:t xml:space="preserve">   Haggis    </w:t>
      </w:r>
      <w:r>
        <w:t xml:space="preserve">  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Night</dc:title>
  <dcterms:created xsi:type="dcterms:W3CDTF">2021-10-11T02:40:28Z</dcterms:created>
  <dcterms:modified xsi:type="dcterms:W3CDTF">2021-10-11T02:40:28Z</dcterms:modified>
</cp:coreProperties>
</file>