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Scotland’s most well-known comedian.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Britain’s highest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 the chapel, south of Edinburgh, which has been linked to the Knights Templar, Freemasons and contemporary conspiracy theories?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birthday is celebrated on January 25th?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Scottish city is home to a world famous school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city of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Scotland’s last reigning monarch.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assembles at Holyrood Palace? (8,10)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Scot invented telephones? (9,6,4)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Scotland’s most famous monster?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building sits on top of an extinct volcano in Edinburgh?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food would a typical Burns Night Supper include?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Night Crossword</dc:title>
  <dcterms:created xsi:type="dcterms:W3CDTF">2021-10-11T02:41:46Z</dcterms:created>
  <dcterms:modified xsi:type="dcterms:W3CDTF">2021-10-11T02:41:46Z</dcterms:modified>
</cp:coreProperties>
</file>