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Burns Night Word Jumble</w:t>
      </w:r>
    </w:p>
    <w:p>
      <w:pPr>
        <w:pStyle w:val="Questions"/>
      </w:pPr>
      <w:r>
        <w:t xml:space="preserve">1. OETRBR BURNS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REHSIEAYR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DLAU NAGL YENS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GSHAIG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EENPS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TTETIAS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AONHGYM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SATNLODC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PRTOEY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DBRA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IREUSDMF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 ERDWNA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PNLUOAHGM POTE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DSESRAD TO AIGGSH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 NSAM A AMN OFR 'A ATTH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Night Word Jumble</dc:title>
  <dcterms:created xsi:type="dcterms:W3CDTF">2021-10-11T02:41:23Z</dcterms:created>
  <dcterms:modified xsi:type="dcterms:W3CDTF">2021-10-11T02:41:23Z</dcterms:modified>
</cp:coreProperties>
</file>